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2320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7018148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586240417018148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0412365400665023202420145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